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0BE7" w14:textId="0CCA7F53" w:rsidR="00AD738D" w:rsidRPr="00685368" w:rsidRDefault="009F1A93" w:rsidP="00685368">
      <w:pPr>
        <w:spacing w:before="100" w:beforeAutospacing="1" w:after="100" w:afterAutospacing="1" w:line="240" w:lineRule="atLeast"/>
        <w:jc w:val="right"/>
        <w:rPr>
          <w:rFonts w:asciiTheme="majorEastAsia" w:eastAsiaTheme="majorEastAsia" w:hAnsiTheme="majorEastAsia"/>
          <w:lang w:eastAsia="ja-JP"/>
        </w:rPr>
      </w:pPr>
      <w:r w:rsidRPr="00685368">
        <w:rPr>
          <w:rFonts w:asciiTheme="majorEastAsia" w:eastAsiaTheme="majorEastAsia" w:hAnsiTheme="majorEastAsia"/>
          <w:sz w:val="20"/>
          <w:lang w:eastAsia="ja-JP"/>
        </w:rPr>
        <w:t>令和</w:t>
      </w:r>
      <w:r w:rsidR="00685368" w:rsidRPr="00685368">
        <w:rPr>
          <w:rFonts w:asciiTheme="majorEastAsia" w:eastAsiaTheme="majorEastAsia" w:hAnsiTheme="majorEastAsia" w:hint="eastAsia"/>
          <w:sz w:val="20"/>
          <w:lang w:eastAsia="ja-JP"/>
        </w:rPr>
        <w:t>８</w:t>
      </w:r>
      <w:r w:rsidRPr="00685368">
        <w:rPr>
          <w:rFonts w:asciiTheme="majorEastAsia" w:eastAsiaTheme="majorEastAsia" w:hAnsiTheme="majorEastAsia"/>
          <w:sz w:val="20"/>
          <w:lang w:eastAsia="ja-JP"/>
        </w:rPr>
        <w:t>年      月      日</w:t>
      </w:r>
    </w:p>
    <w:p w14:paraId="331D89A4" w14:textId="11E1EBD4" w:rsidR="00AD738D" w:rsidRPr="00685368" w:rsidRDefault="00685368" w:rsidP="00685368">
      <w:pPr>
        <w:spacing w:before="100" w:beforeAutospacing="1" w:after="100" w:afterAutospacing="1" w:line="240" w:lineRule="atLeast"/>
        <w:jc w:val="center"/>
        <w:rPr>
          <w:rFonts w:asciiTheme="majorEastAsia" w:eastAsiaTheme="majorEastAsia" w:hAnsiTheme="majorEastAsia"/>
          <w:lang w:eastAsia="ja-JP"/>
        </w:rPr>
      </w:pPr>
      <w:r w:rsidRPr="00685368">
        <w:rPr>
          <w:rFonts w:asciiTheme="majorEastAsia" w:eastAsiaTheme="majorEastAsia" w:hAnsiTheme="majorEastAsia" w:hint="eastAsia"/>
          <w:b/>
          <w:sz w:val="36"/>
          <w:lang w:eastAsia="ja-JP"/>
        </w:rPr>
        <w:t>あだち区民まつり「A-Festa 2026」</w:t>
      </w:r>
      <w:r w:rsidR="009F1A93" w:rsidRPr="00685368">
        <w:rPr>
          <w:rFonts w:asciiTheme="majorEastAsia" w:eastAsiaTheme="majorEastAsia" w:hAnsiTheme="majorEastAsia"/>
          <w:b/>
          <w:sz w:val="36"/>
          <w:lang w:eastAsia="ja-JP"/>
        </w:rPr>
        <w:t>ステージ出演申込書</w:t>
      </w:r>
    </w:p>
    <w:p w14:paraId="0F3621A3" w14:textId="04CFBBCF" w:rsidR="00AD738D" w:rsidRPr="00685368" w:rsidRDefault="001936EA" w:rsidP="00685368">
      <w:pPr>
        <w:spacing w:before="100" w:beforeAutospacing="1" w:after="100" w:afterAutospacing="1" w:line="240" w:lineRule="atLeas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sz w:val="19"/>
          <w:lang w:eastAsia="ja-JP"/>
        </w:rPr>
        <w:t>下記の</w:t>
      </w:r>
      <w:r w:rsidR="009F1A93" w:rsidRPr="00685368">
        <w:rPr>
          <w:rFonts w:asciiTheme="majorEastAsia" w:eastAsiaTheme="majorEastAsia" w:hAnsiTheme="majorEastAsia"/>
          <w:sz w:val="19"/>
          <w:lang w:eastAsia="ja-JP"/>
        </w:rPr>
        <w:t>必要事項をご記入のうえ、ご提出ください。</w:t>
      </w:r>
    </w:p>
    <w:tbl>
      <w:tblPr>
        <w:tblW w:w="0" w:type="auto"/>
        <w:tblInd w:w="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AD738D" w:rsidRPr="00685368" w14:paraId="290AA246" w14:textId="77777777" w:rsidTr="00204859">
        <w:trPr>
          <w:trHeight w:val="15"/>
        </w:trPr>
        <w:tc>
          <w:tcPr>
            <w:tcW w:w="2410" w:type="dxa"/>
            <w:shd w:val="clear" w:color="auto" w:fill="F4F6F7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2AB52183" w14:textId="0828A46A" w:rsidR="00AD738D" w:rsidRPr="00685368" w:rsidRDefault="009F1A93" w:rsidP="00714113">
            <w:pPr>
              <w:spacing w:after="0" w:line="100" w:lineRule="atLeas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 w:rsidRPr="00685368">
              <w:rPr>
                <w:rFonts w:asciiTheme="majorEastAsia" w:eastAsiaTheme="majorEastAsia" w:hAnsiTheme="majorEastAsia"/>
              </w:rPr>
              <w:t>団体名</w:t>
            </w:r>
            <w:proofErr w:type="spellEnd"/>
          </w:p>
        </w:tc>
        <w:tc>
          <w:tcPr>
            <w:tcW w:w="7796" w:type="dxa"/>
            <w:tcMar>
              <w:top w:w="160" w:type="dxa"/>
              <w:left w:w="150" w:type="dxa"/>
              <w:bottom w:w="160" w:type="dxa"/>
              <w:right w:w="150" w:type="dxa"/>
            </w:tcMar>
          </w:tcPr>
          <w:p w14:paraId="3200811E" w14:textId="421B8CED" w:rsidR="00685368" w:rsidRDefault="00714113" w:rsidP="00685368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  <w:r w:rsidRPr="00714113">
              <w:rPr>
                <w:rFonts w:asciiTheme="majorEastAsia" w:eastAsiaTheme="majorEastAsia" w:hAnsiTheme="majorEastAsia"/>
                <w:lang w:eastAsia="ja-JP"/>
              </w:rPr>
              <w:t>ﾌﾘｶﾞﾅ</w:t>
            </w:r>
            <w:r w:rsidR="001936EA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  <w:p w14:paraId="01D37A62" w14:textId="2C9FE661" w:rsidR="00685368" w:rsidRPr="00685368" w:rsidRDefault="00685368" w:rsidP="00685368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AD738D" w:rsidRPr="00685368" w14:paraId="77F63A64" w14:textId="77777777" w:rsidTr="00204859">
        <w:tc>
          <w:tcPr>
            <w:tcW w:w="2410" w:type="dxa"/>
            <w:shd w:val="clear" w:color="auto" w:fill="F4F6F7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18001267" w14:textId="507A8AB8" w:rsidR="00AD738D" w:rsidRPr="00685368" w:rsidRDefault="009F1A93" w:rsidP="00714113">
            <w:pPr>
              <w:spacing w:after="0" w:line="100" w:lineRule="atLeas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 w:rsidRPr="00685368">
              <w:rPr>
                <w:rFonts w:asciiTheme="majorEastAsia" w:eastAsiaTheme="majorEastAsia" w:hAnsiTheme="majorEastAsia"/>
              </w:rPr>
              <w:t>代表者氏名</w:t>
            </w:r>
            <w:proofErr w:type="spellEnd"/>
          </w:p>
        </w:tc>
        <w:tc>
          <w:tcPr>
            <w:tcW w:w="7796" w:type="dxa"/>
            <w:tcMar>
              <w:top w:w="160" w:type="dxa"/>
              <w:left w:w="150" w:type="dxa"/>
              <w:bottom w:w="160" w:type="dxa"/>
              <w:right w:w="150" w:type="dxa"/>
            </w:tcMar>
          </w:tcPr>
          <w:p w14:paraId="1ACD9077" w14:textId="052ADFB5" w:rsidR="00685368" w:rsidRDefault="00714113" w:rsidP="00685368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  <w:r w:rsidRPr="00714113">
              <w:rPr>
                <w:rFonts w:asciiTheme="majorEastAsia" w:eastAsiaTheme="majorEastAsia" w:hAnsiTheme="majorEastAsia"/>
                <w:lang w:eastAsia="ja-JP"/>
              </w:rPr>
              <w:t>ﾌﾘｶﾞﾅ</w:t>
            </w:r>
            <w:r w:rsidR="001936EA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  <w:p w14:paraId="55CEC206" w14:textId="33BC8590" w:rsidR="003E7CE6" w:rsidRPr="00685368" w:rsidRDefault="003E7CE6" w:rsidP="00685368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AD738D" w:rsidRPr="00685368" w14:paraId="29EFB695" w14:textId="77777777" w:rsidTr="00204859">
        <w:tc>
          <w:tcPr>
            <w:tcW w:w="2410" w:type="dxa"/>
            <w:shd w:val="clear" w:color="auto" w:fill="F4F6F7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3C2B02D8" w14:textId="0ACC08CE" w:rsidR="00AD738D" w:rsidRPr="00685368" w:rsidRDefault="009F1A93" w:rsidP="00714113">
            <w:pPr>
              <w:spacing w:after="0" w:line="100" w:lineRule="atLeas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 w:rsidRPr="00685368">
              <w:rPr>
                <w:rFonts w:asciiTheme="majorEastAsia" w:eastAsiaTheme="majorEastAsia" w:hAnsiTheme="majorEastAsia"/>
              </w:rPr>
              <w:t>代表者住所</w:t>
            </w:r>
            <w:proofErr w:type="spellEnd"/>
          </w:p>
        </w:tc>
        <w:tc>
          <w:tcPr>
            <w:tcW w:w="7796" w:type="dxa"/>
            <w:tcMar>
              <w:top w:w="160" w:type="dxa"/>
              <w:left w:w="150" w:type="dxa"/>
              <w:bottom w:w="160" w:type="dxa"/>
              <w:right w:w="150" w:type="dxa"/>
            </w:tcMar>
          </w:tcPr>
          <w:p w14:paraId="256E81FA" w14:textId="77777777" w:rsidR="00685368" w:rsidRDefault="009F1A93" w:rsidP="00685368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  <w:r w:rsidRPr="00685368">
              <w:rPr>
                <w:rFonts w:asciiTheme="majorEastAsia" w:eastAsiaTheme="majorEastAsia" w:hAnsiTheme="majorEastAsia"/>
              </w:rPr>
              <w:t>〒</w:t>
            </w:r>
          </w:p>
          <w:p w14:paraId="5918DD54" w14:textId="517C7859" w:rsidR="00685368" w:rsidRPr="00685368" w:rsidRDefault="00685368" w:rsidP="00714113">
            <w:pPr>
              <w:spacing w:beforeLines="50" w:before="120" w:afterLines="50" w:after="120" w:line="200" w:lineRule="atLeast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AD738D" w:rsidRPr="00685368" w14:paraId="00A45AE1" w14:textId="77777777" w:rsidTr="00204859">
        <w:trPr>
          <w:trHeight w:val="567"/>
        </w:trPr>
        <w:tc>
          <w:tcPr>
            <w:tcW w:w="2410" w:type="dxa"/>
            <w:shd w:val="clear" w:color="auto" w:fill="F4F6F7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6C3C4E83" w14:textId="46A95FE1" w:rsidR="00AD738D" w:rsidRPr="00685368" w:rsidRDefault="009F1A93" w:rsidP="00714113">
            <w:pPr>
              <w:spacing w:after="0" w:line="100" w:lineRule="atLeas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 w:rsidRPr="00685368">
              <w:rPr>
                <w:rFonts w:asciiTheme="majorEastAsia" w:eastAsiaTheme="majorEastAsia" w:hAnsiTheme="majorEastAsia"/>
              </w:rPr>
              <w:t>電話番号</w:t>
            </w:r>
            <w:proofErr w:type="spellEnd"/>
          </w:p>
        </w:tc>
        <w:tc>
          <w:tcPr>
            <w:tcW w:w="7796" w:type="dxa"/>
            <w:tcMar>
              <w:top w:w="160" w:type="dxa"/>
              <w:left w:w="150" w:type="dxa"/>
              <w:bottom w:w="160" w:type="dxa"/>
              <w:right w:w="150" w:type="dxa"/>
            </w:tcMar>
          </w:tcPr>
          <w:p w14:paraId="774E2F4B" w14:textId="77777777" w:rsidR="00AD738D" w:rsidRPr="003E7CE6" w:rsidRDefault="009F1A93" w:rsidP="00685368">
            <w:pPr>
              <w:spacing w:after="0" w:line="100" w:lineRule="atLeas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E7CE6">
              <w:rPr>
                <w:rFonts w:asciiTheme="majorEastAsia" w:eastAsiaTheme="majorEastAsia" w:hAnsiTheme="majorEastAsia" w:cs="ＭＳ 明朝" w:hint="eastAsia"/>
                <w:sz w:val="18"/>
                <w:szCs w:val="18"/>
                <w:lang w:eastAsia="ja-JP"/>
              </w:rPr>
              <w:t>※</w:t>
            </w:r>
            <w:r w:rsidRPr="003E7CE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日中に連絡が取れる番号をご記入ください。</w:t>
            </w:r>
          </w:p>
          <w:p w14:paraId="609CF65E" w14:textId="12F3D014" w:rsidR="00714113" w:rsidRPr="003E7CE6" w:rsidRDefault="00714113" w:rsidP="00685368">
            <w:pPr>
              <w:spacing w:after="0" w:line="100" w:lineRule="atLeas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  <w:tr w:rsidR="00AD738D" w:rsidRPr="00685368" w14:paraId="111D57E2" w14:textId="77777777" w:rsidTr="00204859">
        <w:trPr>
          <w:trHeight w:val="15"/>
        </w:trPr>
        <w:tc>
          <w:tcPr>
            <w:tcW w:w="2410" w:type="dxa"/>
            <w:shd w:val="clear" w:color="auto" w:fill="F4F6F7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3C3F1E57" w14:textId="45F44289" w:rsidR="00AD738D" w:rsidRPr="00685368" w:rsidRDefault="009F1A93" w:rsidP="00714113">
            <w:pPr>
              <w:spacing w:after="0" w:line="100" w:lineRule="atLeas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 w:rsidRPr="00685368">
              <w:rPr>
                <w:rFonts w:asciiTheme="majorEastAsia" w:eastAsiaTheme="majorEastAsia" w:hAnsiTheme="majorEastAsia"/>
              </w:rPr>
              <w:t>メールアドレス</w:t>
            </w:r>
            <w:proofErr w:type="spellEnd"/>
          </w:p>
        </w:tc>
        <w:tc>
          <w:tcPr>
            <w:tcW w:w="7796" w:type="dxa"/>
            <w:tcMar>
              <w:top w:w="160" w:type="dxa"/>
              <w:left w:w="150" w:type="dxa"/>
              <w:bottom w:w="160" w:type="dxa"/>
              <w:right w:w="150" w:type="dxa"/>
            </w:tcMar>
          </w:tcPr>
          <w:p w14:paraId="5C7BB6B6" w14:textId="45142D1F" w:rsidR="00AD738D" w:rsidRPr="00685368" w:rsidRDefault="00AD738D" w:rsidP="00685368">
            <w:pPr>
              <w:spacing w:after="0" w:line="10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AD738D" w:rsidRPr="00685368" w14:paraId="063A3F8C" w14:textId="77777777" w:rsidTr="00204859">
        <w:trPr>
          <w:trHeight w:val="35"/>
        </w:trPr>
        <w:tc>
          <w:tcPr>
            <w:tcW w:w="2410" w:type="dxa"/>
            <w:shd w:val="clear" w:color="auto" w:fill="F4F6F7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2DC144EE" w14:textId="5C7D1750" w:rsidR="00AD738D" w:rsidRPr="00685368" w:rsidRDefault="009F1A93" w:rsidP="00714113">
            <w:pPr>
              <w:spacing w:after="0" w:line="100" w:lineRule="atLeas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 w:rsidRPr="00685368">
              <w:rPr>
                <w:rFonts w:asciiTheme="majorEastAsia" w:eastAsiaTheme="majorEastAsia" w:hAnsiTheme="majorEastAsia"/>
              </w:rPr>
              <w:t>参加人数</w:t>
            </w:r>
            <w:proofErr w:type="spellEnd"/>
          </w:p>
        </w:tc>
        <w:tc>
          <w:tcPr>
            <w:tcW w:w="7796" w:type="dxa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6A7E3167" w14:textId="7C13C800" w:rsidR="00AD738D" w:rsidRPr="00685368" w:rsidRDefault="00714113" w:rsidP="00685368">
            <w:pPr>
              <w:spacing w:after="0" w:line="100" w:lineRule="atLeas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9F1A93" w:rsidRPr="00685368">
              <w:rPr>
                <w:rFonts w:asciiTheme="majorEastAsia" w:eastAsiaTheme="majorEastAsia" w:hAnsiTheme="majorEastAsia"/>
              </w:rPr>
              <w:t>名</w:t>
            </w:r>
          </w:p>
        </w:tc>
      </w:tr>
      <w:tr w:rsidR="00AD738D" w:rsidRPr="00685368" w14:paraId="6059DA9D" w14:textId="77777777" w:rsidTr="00204859">
        <w:tc>
          <w:tcPr>
            <w:tcW w:w="2410" w:type="dxa"/>
            <w:shd w:val="clear" w:color="auto" w:fill="F4F6F7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03A48C65" w14:textId="3F0FCECB" w:rsidR="00AD738D" w:rsidRPr="00685368" w:rsidRDefault="009F1A93" w:rsidP="00714113">
            <w:pPr>
              <w:spacing w:after="0" w:line="100" w:lineRule="atLeas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 w:rsidRPr="00685368">
              <w:rPr>
                <w:rFonts w:asciiTheme="majorEastAsia" w:eastAsiaTheme="majorEastAsia" w:hAnsiTheme="majorEastAsia"/>
              </w:rPr>
              <w:t>出演内容</w:t>
            </w:r>
            <w:proofErr w:type="spellEnd"/>
          </w:p>
        </w:tc>
        <w:tc>
          <w:tcPr>
            <w:tcW w:w="7796" w:type="dxa"/>
            <w:tcMar>
              <w:top w:w="160" w:type="dxa"/>
              <w:left w:w="150" w:type="dxa"/>
              <w:bottom w:w="160" w:type="dxa"/>
              <w:right w:w="150" w:type="dxa"/>
            </w:tcMar>
          </w:tcPr>
          <w:p w14:paraId="1ADB2631" w14:textId="3A9D8A9F" w:rsidR="00AD738D" w:rsidRPr="003E7CE6" w:rsidRDefault="009F1A93" w:rsidP="00685368">
            <w:pPr>
              <w:spacing w:after="0" w:line="100" w:lineRule="atLeas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E7CE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（例</w:t>
            </w:r>
            <w:r w:rsidR="00714113" w:rsidRPr="003E7CE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：</w:t>
            </w:r>
            <w:r w:rsidRPr="003E7CE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ダンス、楽器演奏、合唱など具体的に）</w:t>
            </w:r>
          </w:p>
          <w:p w14:paraId="3122F65D" w14:textId="77777777" w:rsidR="00714113" w:rsidRDefault="00714113" w:rsidP="00685368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</w:p>
          <w:p w14:paraId="5AAAAA73" w14:textId="11663798" w:rsidR="00714113" w:rsidRPr="00714113" w:rsidRDefault="00714113" w:rsidP="00685368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AD738D" w:rsidRPr="00685368" w14:paraId="0B8869E0" w14:textId="77777777" w:rsidTr="00204859">
        <w:tc>
          <w:tcPr>
            <w:tcW w:w="2410" w:type="dxa"/>
            <w:shd w:val="clear" w:color="auto" w:fill="F4F6F7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722494E5" w14:textId="7A58BB91" w:rsidR="00AD738D" w:rsidRPr="00685368" w:rsidRDefault="009F1A93" w:rsidP="00714113">
            <w:pPr>
              <w:spacing w:after="0" w:line="100" w:lineRule="atLeas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 w:rsidRPr="00685368">
              <w:rPr>
                <w:rFonts w:asciiTheme="majorEastAsia" w:eastAsiaTheme="majorEastAsia" w:hAnsiTheme="majorEastAsia"/>
              </w:rPr>
              <w:t>出演希望日</w:t>
            </w:r>
            <w:proofErr w:type="spellEnd"/>
            <w:r w:rsidR="00714113">
              <w:rPr>
                <w:rFonts w:asciiTheme="majorEastAsia" w:eastAsiaTheme="majorEastAsia" w:hAnsiTheme="majorEastAsia" w:hint="eastAsia"/>
                <w:lang w:eastAsia="ja-JP"/>
              </w:rPr>
              <w:t>時</w:t>
            </w:r>
          </w:p>
        </w:tc>
        <w:tc>
          <w:tcPr>
            <w:tcW w:w="7796" w:type="dxa"/>
            <w:tcMar>
              <w:top w:w="160" w:type="dxa"/>
              <w:left w:w="150" w:type="dxa"/>
              <w:bottom w:w="160" w:type="dxa"/>
              <w:right w:w="150" w:type="dxa"/>
            </w:tcMar>
          </w:tcPr>
          <w:p w14:paraId="33794A47" w14:textId="0BD28BA3" w:rsidR="00714113" w:rsidRDefault="00714113" w:rsidP="003E7CE6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</w:t>
            </w:r>
            <w:r w:rsidR="009F1A93" w:rsidRPr="00685368">
              <w:rPr>
                <w:rFonts w:asciiTheme="majorEastAsia" w:eastAsiaTheme="majorEastAsia" w:hAnsiTheme="majorEastAsia"/>
                <w:lang w:eastAsia="ja-JP"/>
              </w:rPr>
              <w:t>希望日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】</w:t>
            </w:r>
            <w:r w:rsidR="003E7CE6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="006766B2">
              <w:rPr>
                <w:rFonts w:asciiTheme="majorEastAsia" w:eastAsiaTheme="majorEastAsia" w:hAnsiTheme="majorEastAsia" w:hint="eastAsia"/>
                <w:lang w:eastAsia="ja-JP"/>
              </w:rPr>
              <w:t>どちらでもよい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・　１０日のみ　・　１１日のみ</w:t>
            </w:r>
            <w:r w:rsidR="009F1A93" w:rsidRPr="00685368">
              <w:rPr>
                <w:rFonts w:asciiTheme="majorEastAsia" w:eastAsiaTheme="majorEastAsia" w:hAnsiTheme="majorEastAsia"/>
                <w:lang w:eastAsia="ja-JP"/>
              </w:rPr>
              <w:br/>
            </w:r>
            <w:r w:rsidR="009F1A93" w:rsidRPr="00685368">
              <w:rPr>
                <w:rFonts w:asciiTheme="majorEastAsia" w:eastAsiaTheme="majorEastAsia" w:hAnsiTheme="majorEastAsia"/>
                <w:lang w:eastAsia="ja-JP"/>
              </w:rPr>
              <w:br/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【</w:t>
            </w:r>
            <w:r w:rsidR="009F1A93" w:rsidRPr="00685368">
              <w:rPr>
                <w:rFonts w:asciiTheme="majorEastAsia" w:eastAsiaTheme="majorEastAsia" w:hAnsiTheme="majorEastAsia"/>
                <w:lang w:eastAsia="ja-JP"/>
              </w:rPr>
              <w:t>希望時間帯（あれば</w:t>
            </w:r>
            <w:r>
              <w:rPr>
                <w:rFonts w:asciiTheme="majorEastAsia" w:eastAsiaTheme="majorEastAsia" w:hAnsiTheme="majorEastAsia"/>
                <w:lang w:eastAsia="ja-JP"/>
              </w:rPr>
              <w:t>）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】</w:t>
            </w:r>
          </w:p>
          <w:p w14:paraId="0071098F" w14:textId="6D5BD6BE" w:rsidR="00AD738D" w:rsidRPr="00685368" w:rsidRDefault="009F1A93" w:rsidP="003E7CE6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  <w:r w:rsidRPr="00685368">
              <w:rPr>
                <w:rFonts w:asciiTheme="majorEastAsia" w:eastAsiaTheme="majorEastAsia" w:hAnsiTheme="majorEastAsia"/>
                <w:lang w:eastAsia="ja-JP"/>
              </w:rPr>
              <w:br/>
            </w:r>
            <w:r w:rsidRPr="00714113">
              <w:rPr>
                <w:rFonts w:asciiTheme="majorEastAsia" w:eastAsiaTheme="majorEastAsia" w:hAnsiTheme="majorEastAsia" w:cs="ＭＳ 明朝" w:hint="eastAsia"/>
                <w:sz w:val="18"/>
                <w:szCs w:val="18"/>
                <w:lang w:eastAsia="ja-JP"/>
              </w:rPr>
              <w:t>※</w:t>
            </w:r>
            <w:r w:rsidRPr="00714113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時間帯についてはご希望に添えない場合がございます</w:t>
            </w:r>
            <w:r w:rsidR="00714113" w:rsidRPr="00714113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ので、</w:t>
            </w:r>
            <w:r w:rsidRPr="00714113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あらかじめご了承ください。</w:t>
            </w:r>
          </w:p>
        </w:tc>
      </w:tr>
      <w:tr w:rsidR="00AD738D" w:rsidRPr="00685368" w14:paraId="41230934" w14:textId="77777777" w:rsidTr="00204859">
        <w:trPr>
          <w:trHeight w:val="459"/>
        </w:trPr>
        <w:tc>
          <w:tcPr>
            <w:tcW w:w="2410" w:type="dxa"/>
            <w:shd w:val="clear" w:color="auto" w:fill="F4F6F7"/>
            <w:tcMar>
              <w:top w:w="160" w:type="dxa"/>
              <w:left w:w="150" w:type="dxa"/>
              <w:bottom w:w="160" w:type="dxa"/>
              <w:right w:w="150" w:type="dxa"/>
            </w:tcMar>
            <w:vAlign w:val="center"/>
          </w:tcPr>
          <w:p w14:paraId="0B526F53" w14:textId="326D2DBB" w:rsidR="00AD738D" w:rsidRPr="00685368" w:rsidRDefault="009F1A93" w:rsidP="00714113">
            <w:pPr>
              <w:spacing w:after="0" w:line="100" w:lineRule="atLeas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 w:rsidRPr="00685368">
              <w:rPr>
                <w:rFonts w:asciiTheme="majorEastAsia" w:eastAsiaTheme="majorEastAsia" w:hAnsiTheme="majorEastAsia"/>
              </w:rPr>
              <w:t>昨年の出演実績</w:t>
            </w:r>
            <w:proofErr w:type="spellEnd"/>
          </w:p>
        </w:tc>
        <w:tc>
          <w:tcPr>
            <w:tcW w:w="7796" w:type="dxa"/>
            <w:tcMar>
              <w:top w:w="160" w:type="dxa"/>
              <w:left w:w="150" w:type="dxa"/>
              <w:bottom w:w="160" w:type="dxa"/>
              <w:right w:w="150" w:type="dxa"/>
            </w:tcMar>
          </w:tcPr>
          <w:p w14:paraId="748583ED" w14:textId="3D8EE208" w:rsidR="00AD738D" w:rsidRPr="00685368" w:rsidRDefault="009F1A93" w:rsidP="00685368">
            <w:pPr>
              <w:spacing w:after="0" w:line="100" w:lineRule="atLeast"/>
              <w:rPr>
                <w:rFonts w:asciiTheme="majorEastAsia" w:eastAsiaTheme="majorEastAsia" w:hAnsiTheme="majorEastAsia"/>
                <w:lang w:eastAsia="ja-JP"/>
              </w:rPr>
            </w:pPr>
            <w:r w:rsidRPr="00685368">
              <w:rPr>
                <w:rFonts w:asciiTheme="majorEastAsia" w:eastAsiaTheme="majorEastAsia" w:hAnsiTheme="majorEastAsia"/>
                <w:lang w:eastAsia="ja-JP"/>
              </w:rPr>
              <w:t>□ 有（</w:t>
            </w:r>
            <w:r w:rsidR="00714113">
              <w:rPr>
                <w:rFonts w:asciiTheme="majorEastAsia" w:eastAsiaTheme="majorEastAsia" w:hAnsiTheme="majorEastAsia" w:hint="eastAsia"/>
                <w:lang w:eastAsia="ja-JP"/>
              </w:rPr>
              <w:t>団体名・内容：</w:t>
            </w:r>
            <w:r w:rsidRPr="00685368">
              <w:rPr>
                <w:rFonts w:asciiTheme="majorEastAsia" w:eastAsiaTheme="majorEastAsia" w:hAnsiTheme="majorEastAsia"/>
                <w:lang w:eastAsia="ja-JP"/>
              </w:rPr>
              <w:t xml:space="preserve">                                          ）</w:t>
            </w:r>
            <w:r w:rsidRPr="00685368">
              <w:rPr>
                <w:rFonts w:asciiTheme="majorEastAsia" w:eastAsiaTheme="majorEastAsia" w:hAnsiTheme="majorEastAsia"/>
                <w:lang w:eastAsia="ja-JP"/>
              </w:rPr>
              <w:br/>
              <w:t>□ 無</w:t>
            </w:r>
            <w:r w:rsidR="003E7CE6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3E7CE6">
              <w:rPr>
                <w:rFonts w:asciiTheme="majorEastAsia" w:eastAsiaTheme="majorEastAsia" w:hAnsiTheme="majorEastAsia" w:cs="ＭＳ 明朝" w:hint="eastAsia"/>
                <w:sz w:val="18"/>
                <w:szCs w:val="18"/>
                <w:lang w:eastAsia="ja-JP"/>
              </w:rPr>
              <w:t>※</w:t>
            </w:r>
            <w:r w:rsidRPr="003E7CE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初参加の場合は「無」にチェックを入れてください。</w:t>
            </w:r>
          </w:p>
        </w:tc>
      </w:tr>
    </w:tbl>
    <w:p w14:paraId="4D20DF9D" w14:textId="77777777" w:rsidR="006766B2" w:rsidRDefault="001420D0" w:rsidP="001936EA">
      <w:pPr>
        <w:spacing w:after="0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>【注意事項</w:t>
      </w:r>
      <w:r w:rsidR="006766B2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】</w:t>
      </w:r>
    </w:p>
    <w:p w14:paraId="4AB0A7E9" w14:textId="04BFCCCF" w:rsidR="001936EA" w:rsidRDefault="001420D0" w:rsidP="006766B2">
      <w:pPr>
        <w:spacing w:after="0"/>
        <w:ind w:leftChars="100" w:left="220"/>
        <w:rPr>
          <w:rFonts w:asciiTheme="majorEastAsia" w:eastAsiaTheme="majorEastAsia" w:hAnsiTheme="majorEastAsia"/>
          <w:b/>
          <w:bCs/>
          <w:sz w:val="24"/>
          <w:szCs w:val="24"/>
          <w:u w:val="single"/>
          <w:lang w:eastAsia="ja-JP"/>
        </w:rPr>
      </w:pPr>
      <w:r w:rsidRPr="001936EA">
        <w:rPr>
          <w:rFonts w:asciiTheme="majorEastAsia" w:eastAsiaTheme="majorEastAsia" w:hAnsiTheme="majorEastAsia"/>
          <w:b/>
          <w:bCs/>
          <w:sz w:val="24"/>
          <w:szCs w:val="24"/>
          <w:u w:val="single"/>
          <w:lang w:eastAsia="ja-JP"/>
        </w:rPr>
        <w:t>両日を通じて、1団体1回のみ申込・出演可</w:t>
      </w:r>
      <w:r w:rsidR="0020485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  <w:lang w:eastAsia="ja-JP"/>
        </w:rPr>
        <w:t>となります。</w:t>
      </w:r>
    </w:p>
    <w:p w14:paraId="0791F414" w14:textId="477AC34B" w:rsidR="001936EA" w:rsidRDefault="001420D0" w:rsidP="006766B2">
      <w:pPr>
        <w:spacing w:after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>応募多数の場合は抽選（結果は</w:t>
      </w:r>
      <w:r w:rsidR="001936EA" w:rsidRPr="001936EA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８</w:t>
      </w: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>月中旬発送予定）。</w:t>
      </w:r>
    </w:p>
    <w:p w14:paraId="677496E3" w14:textId="77777777" w:rsidR="006766B2" w:rsidRPr="001936EA" w:rsidRDefault="006766B2" w:rsidP="006766B2">
      <w:pPr>
        <w:spacing w:after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46154896" w14:textId="77777777" w:rsidR="006766B2" w:rsidRDefault="001420D0" w:rsidP="006766B2">
      <w:pPr>
        <w:spacing w:after="0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>【申込書送付先】</w:t>
      </w:r>
    </w:p>
    <w:p w14:paraId="56C3D8DB" w14:textId="1F851DA5" w:rsidR="001936EA" w:rsidRDefault="001420D0" w:rsidP="006766B2">
      <w:pPr>
        <w:spacing w:after="0"/>
        <w:ind w:leftChars="100" w:left="22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>〒120-8510 足立区中央本町1-17-1足立区役所南館4階</w:t>
      </w:r>
      <w:r w:rsidR="006766B2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 (一財</w:t>
      </w:r>
      <w:r w:rsidR="006766B2">
        <w:rPr>
          <w:rFonts w:asciiTheme="majorEastAsia" w:eastAsiaTheme="majorEastAsia" w:hAnsiTheme="majorEastAsia"/>
          <w:sz w:val="24"/>
          <w:szCs w:val="24"/>
          <w:lang w:eastAsia="ja-JP"/>
        </w:rPr>
        <w:t>）</w:t>
      </w: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>足立区観光交流協会</w:t>
      </w:r>
      <w:r w:rsidR="001936EA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="006766B2">
        <w:rPr>
          <w:rFonts w:asciiTheme="majorEastAsia" w:eastAsiaTheme="majorEastAsia" w:hAnsiTheme="majorEastAsia" w:hint="eastAsia"/>
          <w:sz w:val="24"/>
          <w:szCs w:val="24"/>
          <w:lang w:eastAsia="ja-JP"/>
        </w:rPr>
        <w:t>小山田</w:t>
      </w:r>
    </w:p>
    <w:p w14:paraId="6DCED72B" w14:textId="77777777" w:rsidR="006766B2" w:rsidRPr="006766B2" w:rsidRDefault="006766B2" w:rsidP="006766B2">
      <w:pPr>
        <w:spacing w:after="0"/>
        <w:ind w:leftChars="100" w:left="22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2659D6F4" w14:textId="77777777" w:rsidR="006766B2" w:rsidRDefault="006766B2" w:rsidP="001936EA">
      <w:pPr>
        <w:spacing w:after="0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766B2">
        <w:rPr>
          <w:rFonts w:asciiTheme="majorEastAsia" w:eastAsiaTheme="majorEastAsia" w:hAnsiTheme="majorEastAsia"/>
          <w:sz w:val="24"/>
          <w:szCs w:val="24"/>
          <w:lang w:eastAsia="ja-JP"/>
        </w:rPr>
        <w:t>【提出</w:t>
      </w: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期限・</w:t>
      </w:r>
      <w:r w:rsidRPr="006766B2">
        <w:rPr>
          <w:rFonts w:asciiTheme="majorEastAsia" w:eastAsiaTheme="majorEastAsia" w:hAnsiTheme="majorEastAsia"/>
          <w:sz w:val="24"/>
          <w:szCs w:val="24"/>
          <w:lang w:eastAsia="ja-JP"/>
        </w:rPr>
        <w:t>方法】</w:t>
      </w:r>
    </w:p>
    <w:p w14:paraId="4E844A9F" w14:textId="1B18ED71" w:rsidR="006766B2" w:rsidRDefault="006766B2" w:rsidP="006766B2">
      <w:pPr>
        <w:spacing w:after="0"/>
        <w:ind w:leftChars="100" w:left="22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766B2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  <w:lang w:eastAsia="ja-JP"/>
        </w:rPr>
        <w:t>８</w:t>
      </w:r>
      <w:r w:rsidRPr="006766B2">
        <w:rPr>
          <w:rFonts w:asciiTheme="majorEastAsia" w:eastAsiaTheme="majorEastAsia" w:hAnsiTheme="majorEastAsia"/>
          <w:b/>
          <w:bCs/>
          <w:sz w:val="24"/>
          <w:szCs w:val="24"/>
          <w:u w:val="single"/>
          <w:lang w:eastAsia="ja-JP"/>
        </w:rPr>
        <w:t>月</w:t>
      </w:r>
      <w:r w:rsidRPr="006766B2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  <w:lang w:eastAsia="ja-JP"/>
        </w:rPr>
        <w:t>５</w:t>
      </w:r>
      <w:r w:rsidRPr="006766B2">
        <w:rPr>
          <w:rFonts w:asciiTheme="majorEastAsia" w:eastAsiaTheme="majorEastAsia" w:hAnsiTheme="majorEastAsia"/>
          <w:b/>
          <w:bCs/>
          <w:sz w:val="24"/>
          <w:szCs w:val="24"/>
          <w:u w:val="single"/>
          <w:lang w:eastAsia="ja-JP"/>
        </w:rPr>
        <w:t>日（水）必着</w:t>
      </w: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Pr="006766B2">
        <w:rPr>
          <w:rFonts w:asciiTheme="majorEastAsia" w:eastAsiaTheme="majorEastAsia" w:hAnsiTheme="majorEastAsia"/>
          <w:sz w:val="24"/>
          <w:szCs w:val="24"/>
          <w:lang w:eastAsia="ja-JP"/>
        </w:rPr>
        <w:t>郵送または持参</w:t>
      </w:r>
    </w:p>
    <w:p w14:paraId="32AA2C2F" w14:textId="77777777" w:rsidR="006766B2" w:rsidRDefault="006766B2" w:rsidP="006766B2">
      <w:pPr>
        <w:spacing w:after="0"/>
        <w:ind w:leftChars="100" w:left="22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22733D56" w14:textId="77777777" w:rsidR="006766B2" w:rsidRDefault="006766B2" w:rsidP="006766B2">
      <w:pPr>
        <w:spacing w:after="0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【お問い合わせ】</w:t>
      </w:r>
    </w:p>
    <w:p w14:paraId="76CBBB94" w14:textId="456DE662" w:rsidR="006766B2" w:rsidRPr="002E60B5" w:rsidRDefault="006766B2" w:rsidP="006766B2">
      <w:pPr>
        <w:spacing w:after="0"/>
        <w:ind w:leftChars="100" w:left="220"/>
        <w:rPr>
          <w:rFonts w:asciiTheme="majorEastAsia" w:eastAsiaTheme="majorEastAsia" w:hAnsiTheme="majorEastAsia"/>
          <w:color w:val="000000" w:themeColor="text1"/>
          <w:sz w:val="24"/>
          <w:szCs w:val="24"/>
          <w:lang w:eastAsia="ja-JP"/>
        </w:rPr>
      </w:pP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>TEL：03-3880-5853</w:t>
      </w:r>
      <w:r w:rsidRPr="001936EA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　</w:t>
      </w: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>FAX</w:t>
      </w:r>
      <w:r w:rsidRPr="001936EA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：</w:t>
      </w: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03-3880-5769 </w:t>
      </w:r>
      <w:r w:rsidRPr="001936EA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　</w:t>
      </w:r>
      <w:r w:rsidRPr="001936EA">
        <w:rPr>
          <w:rFonts w:asciiTheme="majorEastAsia" w:eastAsiaTheme="majorEastAsia" w:hAnsiTheme="majorEastAsia"/>
          <w:sz w:val="24"/>
          <w:szCs w:val="24"/>
          <w:lang w:eastAsia="ja-JP"/>
        </w:rPr>
        <w:t>E-mail</w:t>
      </w:r>
      <w:r w:rsidRPr="001936EA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：</w:t>
      </w:r>
      <w:hyperlink r:id="rId8" w:history="1">
        <w:r w:rsidRPr="002E60B5">
          <w:rPr>
            <w:rStyle w:val="aff"/>
            <w:rFonts w:asciiTheme="majorEastAsia" w:eastAsiaTheme="majorEastAsia" w:hAnsiTheme="majorEastAsia"/>
            <w:color w:val="000000" w:themeColor="text1"/>
            <w:sz w:val="24"/>
            <w:szCs w:val="24"/>
            <w:u w:val="none"/>
            <w:lang w:eastAsia="ja-JP"/>
          </w:rPr>
          <w:t>kyoukai@kanko-adachi.jp</w:t>
        </w:r>
      </w:hyperlink>
    </w:p>
    <w:sectPr w:rsidR="006766B2" w:rsidRPr="002E60B5" w:rsidSect="00204859">
      <w:pgSz w:w="12240" w:h="15840" w:code="1"/>
      <w:pgMar w:top="567" w:right="862" w:bottom="0" w:left="86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928B" w14:textId="77777777" w:rsidR="00C87918" w:rsidRDefault="00C87918" w:rsidP="00204859">
      <w:pPr>
        <w:spacing w:after="0" w:line="240" w:lineRule="auto"/>
      </w:pPr>
      <w:r>
        <w:separator/>
      </w:r>
    </w:p>
  </w:endnote>
  <w:endnote w:type="continuationSeparator" w:id="0">
    <w:p w14:paraId="4ADE8DF3" w14:textId="77777777" w:rsidR="00C87918" w:rsidRDefault="00C87918" w:rsidP="0020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F9E9" w14:textId="77777777" w:rsidR="00C87918" w:rsidRDefault="00C87918" w:rsidP="00204859">
      <w:pPr>
        <w:spacing w:after="0" w:line="240" w:lineRule="auto"/>
      </w:pPr>
      <w:r>
        <w:separator/>
      </w:r>
    </w:p>
  </w:footnote>
  <w:footnote w:type="continuationSeparator" w:id="0">
    <w:p w14:paraId="39EF8CB8" w14:textId="77777777" w:rsidR="00C87918" w:rsidRDefault="00C87918" w:rsidP="00204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3399110">
    <w:abstractNumId w:val="8"/>
  </w:num>
  <w:num w:numId="2" w16cid:durableId="2035642851">
    <w:abstractNumId w:val="6"/>
  </w:num>
  <w:num w:numId="3" w16cid:durableId="715272440">
    <w:abstractNumId w:val="5"/>
  </w:num>
  <w:num w:numId="4" w16cid:durableId="1675186941">
    <w:abstractNumId w:val="4"/>
  </w:num>
  <w:num w:numId="5" w16cid:durableId="834614122">
    <w:abstractNumId w:val="7"/>
  </w:num>
  <w:num w:numId="6" w16cid:durableId="182286711">
    <w:abstractNumId w:val="3"/>
  </w:num>
  <w:num w:numId="7" w16cid:durableId="1386220841">
    <w:abstractNumId w:val="2"/>
  </w:num>
  <w:num w:numId="8" w16cid:durableId="1302735619">
    <w:abstractNumId w:val="1"/>
  </w:num>
  <w:num w:numId="9" w16cid:durableId="212580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0D0"/>
    <w:rsid w:val="0015074B"/>
    <w:rsid w:val="001936EA"/>
    <w:rsid w:val="00204859"/>
    <w:rsid w:val="0029639D"/>
    <w:rsid w:val="002E60B5"/>
    <w:rsid w:val="00326F90"/>
    <w:rsid w:val="003E7CE6"/>
    <w:rsid w:val="00656B9C"/>
    <w:rsid w:val="006766B2"/>
    <w:rsid w:val="00685368"/>
    <w:rsid w:val="00714113"/>
    <w:rsid w:val="009F1A93"/>
    <w:rsid w:val="00A159DE"/>
    <w:rsid w:val="00A54554"/>
    <w:rsid w:val="00A54CBC"/>
    <w:rsid w:val="00A84939"/>
    <w:rsid w:val="00AA1D8D"/>
    <w:rsid w:val="00AD738D"/>
    <w:rsid w:val="00B47730"/>
    <w:rsid w:val="00C8791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DE6F6"/>
  <w14:defaultImageDpi w14:val="300"/>
  <w15:docId w15:val="{6950BAA7-F807-4477-88AF-C2ACDB00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204859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204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kai@kanko-ada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kanko17</cp:lastModifiedBy>
  <cp:revision>6</cp:revision>
  <cp:lastPrinted>2026-06-25T02:32:00Z</cp:lastPrinted>
  <dcterms:created xsi:type="dcterms:W3CDTF">2026-06-22T03:43:00Z</dcterms:created>
  <dcterms:modified xsi:type="dcterms:W3CDTF">2026-06-25T02:33:00Z</dcterms:modified>
  <cp:category/>
</cp:coreProperties>
</file>